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BD" w:rsidRDefault="005727BD" w:rsidP="005727B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1 do SIWZ 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…...................................................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…..........................................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pieczęć firmowa Wykonawcy                                                                  miejscowość, data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</w:p>
    <w:p w:rsidR="005727BD" w:rsidRDefault="005727BD" w:rsidP="005727B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</w:t>
      </w:r>
      <w:r>
        <w:rPr>
          <w:rFonts w:ascii="Tahoma" w:hAnsi="Tahoma" w:cs="Tahoma"/>
          <w:b/>
          <w:sz w:val="20"/>
          <w:szCs w:val="20"/>
        </w:rPr>
        <w:tab/>
        <w:t xml:space="preserve">    </w:t>
      </w:r>
    </w:p>
    <w:p w:rsidR="005727BD" w:rsidRDefault="005727BD" w:rsidP="005727BD">
      <w:pPr>
        <w:jc w:val="both"/>
        <w:rPr>
          <w:rFonts w:ascii="Tahoma" w:hAnsi="Tahoma" w:cs="Tahoma"/>
          <w:b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Gmina Roźwienica</w:t>
      </w:r>
    </w:p>
    <w:p w:rsidR="005727BD" w:rsidRDefault="005727BD" w:rsidP="005727BD">
      <w:pPr>
        <w:ind w:left="36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Roźwienica 1</w:t>
      </w:r>
    </w:p>
    <w:p w:rsidR="005727BD" w:rsidRDefault="005727BD" w:rsidP="005727BD">
      <w:pPr>
        <w:ind w:left="36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37-565 Roźwienica </w:t>
      </w:r>
    </w:p>
    <w:p w:rsidR="005727BD" w:rsidRDefault="005727BD" w:rsidP="005727BD">
      <w:pPr>
        <w:ind w:left="360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5727BD" w:rsidRDefault="005727BD" w:rsidP="005727BD">
      <w:pPr>
        <w:pStyle w:val="Nagwek1"/>
        <w:numPr>
          <w:ilvl w:val="0"/>
          <w:numId w:val="0"/>
        </w:numPr>
        <w:ind w:left="360"/>
        <w:rPr>
          <w:rFonts w:ascii="Tahoma" w:hAnsi="Tahoma" w:cs="Tahoma"/>
          <w:b w:val="0"/>
          <w:sz w:val="20"/>
          <w:szCs w:val="20"/>
        </w:rPr>
      </w:pPr>
    </w:p>
    <w:p w:rsidR="005727BD" w:rsidRDefault="005727BD" w:rsidP="005727BD">
      <w:pPr>
        <w:pStyle w:val="Nagwek1"/>
        <w:numPr>
          <w:ilvl w:val="0"/>
          <w:numId w:val="0"/>
        </w:numPr>
        <w:ind w:left="36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OFERTA</w:t>
      </w:r>
    </w:p>
    <w:p w:rsidR="005727BD" w:rsidRDefault="005727BD" w:rsidP="005727BD">
      <w:pPr>
        <w:jc w:val="center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Przestrzegając  ściśle  postanowień  Specyfikacji  Istotnych  Warunków  Zamówienia  (SIWZ) oraz  działając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imieniu i na rzecz: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Wykonawcy**: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…………………………………………………………………………….…………………….…..…..…….....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………………………………………………………………………………………………….…………..…….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Siedziba Wykonawcy** (kod pocztowy, miejscowość, ulica, nr budynku, nr lokalu):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………………………………………………………………………………………….…….…………..………</w:t>
      </w:r>
    </w:p>
    <w:p w:rsidR="005727BD" w:rsidRDefault="005727BD" w:rsidP="005727B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Województwo**: ……………………………….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telefonu: ……………….………….….… 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</w:t>
      </w:r>
      <w:proofErr w:type="spellStart"/>
      <w:r>
        <w:rPr>
          <w:rFonts w:ascii="Tahoma" w:hAnsi="Tahoma" w:cs="Tahoma"/>
          <w:sz w:val="20"/>
          <w:szCs w:val="20"/>
        </w:rPr>
        <w:t>faxu</w:t>
      </w:r>
      <w:proofErr w:type="spellEnd"/>
      <w:r>
        <w:rPr>
          <w:rFonts w:ascii="Tahoma" w:hAnsi="Tahoma" w:cs="Tahoma"/>
          <w:sz w:val="20"/>
          <w:szCs w:val="20"/>
        </w:rPr>
        <w:t xml:space="preserve">: ………….……………….…….   </w:t>
      </w:r>
    </w:p>
    <w:p w:rsidR="005727BD" w:rsidRDefault="005727BD" w:rsidP="005727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 ………….………..…………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Wpis do Krajowego Rejestru Sądowego  nr …………………….…… z dnia ……………..……….**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REGON**: ………………………… </w:t>
      </w: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NIP**: …………………………..</w:t>
      </w:r>
    </w:p>
    <w:p w:rsidR="005727BD" w:rsidRDefault="005727BD" w:rsidP="005727BD">
      <w:pPr>
        <w:ind w:left="644"/>
        <w:jc w:val="both"/>
        <w:rPr>
          <w:rFonts w:ascii="Tahoma" w:hAnsi="Tahoma" w:cs="Tahoma"/>
          <w:b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Niniejszym składam/my ofertę w postępowaniu o udzielenie zamówienia publicznego w trybie przetargu nieograniczonego na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  <w:r w:rsidR="00B219F6">
        <w:rPr>
          <w:rFonts w:ascii="Tahoma" w:hAnsi="Tahoma" w:cs="Tahoma"/>
          <w:b/>
          <w:bCs/>
          <w:sz w:val="20"/>
          <w:szCs w:val="20"/>
        </w:rPr>
        <w:t xml:space="preserve"> w roku 2015 </w:t>
      </w:r>
    </w:p>
    <w:p w:rsidR="005727BD" w:rsidRDefault="005727BD" w:rsidP="005727BD">
      <w:pPr>
        <w:spacing w:line="320" w:lineRule="atLeast"/>
        <w:ind w:left="229" w:hanging="22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>Oferu</w:t>
      </w:r>
      <w:r>
        <w:rPr>
          <w:rFonts w:ascii="Tahoma" w:hAnsi="Tahoma" w:cs="Tahoma"/>
          <w:b/>
          <w:bCs/>
          <w:sz w:val="20"/>
          <w:szCs w:val="20"/>
        </w:rPr>
        <w:t xml:space="preserve">jemy  wykonanie zamówienia </w:t>
      </w:r>
      <w:r>
        <w:rPr>
          <w:rFonts w:ascii="Tahoma" w:hAnsi="Tahoma" w:cs="Tahoma"/>
          <w:sz w:val="20"/>
          <w:szCs w:val="20"/>
        </w:rPr>
        <w:t xml:space="preserve">za łączną cenę netto ….............................zł, </w:t>
      </w:r>
      <w:r>
        <w:rPr>
          <w:rFonts w:ascii="Tahoma" w:hAnsi="Tahoma" w:cs="ArialMT"/>
          <w:color w:val="000000"/>
          <w:sz w:val="22"/>
          <w:szCs w:val="22"/>
        </w:rPr>
        <w:t>podatek VAT</w:t>
      </w:r>
      <w:r>
        <w:rPr>
          <w:rFonts w:ascii="Tahoma" w:hAnsi="Tahoma" w:cs="ArialMT"/>
          <w:b/>
          <w:bCs/>
          <w:color w:val="000000"/>
          <w:sz w:val="22"/>
          <w:szCs w:val="22"/>
        </w:rPr>
        <w:t xml:space="preserve"> 8%</w:t>
      </w:r>
      <w:r>
        <w:rPr>
          <w:rFonts w:ascii="Tahoma" w:hAnsi="Tahoma" w:cs="ArialMT"/>
          <w:color w:val="000000"/>
          <w:sz w:val="22"/>
          <w:szCs w:val="22"/>
        </w:rPr>
        <w:t xml:space="preserve"> w kwocie: ....................................., </w:t>
      </w:r>
      <w:r>
        <w:rPr>
          <w:rFonts w:ascii="Tahoma" w:hAnsi="Tahoma" w:cs="Tahoma"/>
          <w:sz w:val="20"/>
          <w:szCs w:val="20"/>
        </w:rPr>
        <w:t xml:space="preserve"> brutto w wysokości …...................................... zł </w:t>
      </w:r>
    </w:p>
    <w:p w:rsidR="005727BD" w:rsidRDefault="005727BD" w:rsidP="005727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 : …................................................................................................................................................</w:t>
      </w:r>
    </w:p>
    <w:p w:rsidR="005727BD" w:rsidRDefault="005727BD" w:rsidP="005727B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tym  :</w:t>
      </w:r>
    </w:p>
    <w:p w:rsidR="005727BD" w:rsidRDefault="005727BD" w:rsidP="005727B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numPr>
          <w:ilvl w:val="2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usługę odbioru i zagospodarowania 1 Mg odpadów komunalnych zmieszanych  kwotę: Cena brutto:………………………zł/1Mg (słownie:…………………………złotych……/100)</w:t>
      </w:r>
    </w:p>
    <w:p w:rsidR="005727BD" w:rsidRDefault="005727BD" w:rsidP="005727BD">
      <w:pPr>
        <w:numPr>
          <w:ilvl w:val="2"/>
          <w:numId w:val="2"/>
        </w:numPr>
        <w:ind w:left="735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usługę odbioru i zagospodarowania 1 Mg odpadów komunalnych  selektywnych  kwotę: Cena brutto:………………………zł/1Mg (słownie:…………………………złotych……/100)</w:t>
      </w:r>
    </w:p>
    <w:p w:rsidR="005727BD" w:rsidRDefault="005727BD" w:rsidP="005727BD">
      <w:pPr>
        <w:numPr>
          <w:ilvl w:val="2"/>
          <w:numId w:val="2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usługę z odbioru i zagospodarowania 1 Mg odpadów z Gminnego Punktu Selektywnej Zbiórki kwotę:</w:t>
      </w:r>
    </w:p>
    <w:p w:rsidR="005727BD" w:rsidRDefault="005727BD" w:rsidP="005727BD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Cena brutto:………………………zł/1Mg (słownie:…………………………złotych……/100)</w:t>
      </w:r>
    </w:p>
    <w:p w:rsidR="005727BD" w:rsidRDefault="005727BD" w:rsidP="005727BD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ind w:left="360"/>
        <w:jc w:val="both"/>
        <w:rPr>
          <w:color w:val="FF0000"/>
        </w:rPr>
      </w:pPr>
    </w:p>
    <w:p w:rsidR="005727BD" w:rsidRDefault="005727BD" w:rsidP="005727BD">
      <w:pPr>
        <w:jc w:val="both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W/w ceny brutto zawierają 8% stawkę podatku VAT. </w:t>
      </w:r>
      <w:r>
        <w:rPr>
          <w:rFonts w:ascii="Tahoma" w:hAnsi="Tahoma" w:cs="Tahoma"/>
          <w:sz w:val="20"/>
          <w:szCs w:val="20"/>
        </w:rPr>
        <w:t xml:space="preserve">Wartość wynagrodzenia może ulec zmianie tylko w przypadku </w:t>
      </w:r>
      <w:r>
        <w:rPr>
          <w:rFonts w:ascii="Tahoma" w:hAnsi="Tahoma" w:cs="Tahoma"/>
          <w:color w:val="000000"/>
          <w:sz w:val="20"/>
          <w:szCs w:val="20"/>
        </w:rPr>
        <w:t xml:space="preserve">ustawowej zmiany stawki podatku VAT w toku realizacji niniejszej Umowy. </w:t>
      </w:r>
    </w:p>
    <w:p w:rsidR="005727BD" w:rsidRDefault="005727BD" w:rsidP="005727B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tym przypadku kwota wynagrodzenia netto zostanie pomniejszona lub powiększona o kwotę podatku VAT w stawce obowiązującej na dzień wystawienia faktury.</w:t>
      </w:r>
    </w:p>
    <w:p w:rsidR="005727BD" w:rsidRDefault="005727BD" w:rsidP="005727BD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Deklaruję/</w:t>
      </w:r>
      <w:proofErr w:type="spellStart"/>
      <w:r>
        <w:rPr>
          <w:rFonts w:ascii="Tahoma" w:hAnsi="Tahoma" w:cs="Tahoma"/>
          <w:sz w:val="20"/>
          <w:lang w:val="pl-PL"/>
        </w:rPr>
        <w:t>emy</w:t>
      </w:r>
      <w:proofErr w:type="spellEnd"/>
      <w:r>
        <w:rPr>
          <w:rFonts w:ascii="Tahoma" w:hAnsi="Tahoma" w:cs="Tahoma"/>
          <w:sz w:val="20"/>
          <w:lang w:val="pl-PL"/>
        </w:rPr>
        <w:t xml:space="preserve"> wykonanie przedmiotu zamówienia w terminie</w:t>
      </w:r>
      <w:r>
        <w:rPr>
          <w:rFonts w:ascii="Tahoma" w:hAnsi="Tahoma" w:cs="Tahoma"/>
          <w:b/>
          <w:sz w:val="20"/>
          <w:lang w:val="pl-PL"/>
        </w:rPr>
        <w:t xml:space="preserve"> od 1.0</w:t>
      </w:r>
      <w:r w:rsidR="00B219F6">
        <w:rPr>
          <w:rFonts w:ascii="Tahoma" w:hAnsi="Tahoma" w:cs="Tahoma"/>
          <w:b/>
          <w:sz w:val="20"/>
          <w:lang w:val="pl-PL"/>
        </w:rPr>
        <w:t>1</w:t>
      </w:r>
      <w:r>
        <w:rPr>
          <w:rFonts w:ascii="Tahoma" w:hAnsi="Tahoma" w:cs="Tahoma"/>
          <w:b/>
          <w:sz w:val="20"/>
          <w:lang w:val="pl-PL"/>
        </w:rPr>
        <w:t>.201</w:t>
      </w:r>
      <w:r w:rsidR="00B219F6">
        <w:rPr>
          <w:rFonts w:ascii="Tahoma" w:hAnsi="Tahoma" w:cs="Tahoma"/>
          <w:b/>
          <w:sz w:val="20"/>
          <w:lang w:val="pl-PL"/>
        </w:rPr>
        <w:t>5</w:t>
      </w:r>
      <w:r>
        <w:rPr>
          <w:rFonts w:ascii="Tahoma" w:hAnsi="Tahoma" w:cs="Tahoma"/>
          <w:b/>
          <w:sz w:val="20"/>
          <w:lang w:val="pl-PL"/>
        </w:rPr>
        <w:t xml:space="preserve"> r. do 31 grudnia  201</w:t>
      </w:r>
      <w:r w:rsidR="00B219F6">
        <w:rPr>
          <w:rFonts w:ascii="Tahoma" w:hAnsi="Tahoma" w:cs="Tahoma"/>
          <w:b/>
          <w:sz w:val="20"/>
          <w:lang w:val="pl-PL"/>
        </w:rPr>
        <w:t>5</w:t>
      </w:r>
      <w:r>
        <w:rPr>
          <w:rFonts w:ascii="Tahoma" w:hAnsi="Tahoma" w:cs="Tahoma"/>
          <w:b/>
          <w:sz w:val="20"/>
          <w:lang w:val="pl-PL"/>
        </w:rPr>
        <w:t xml:space="preserve"> r .</w:t>
      </w: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Oświadczam/my, że zapoznaliśmy się ze Specyfikacją Istotnych Warunków Zamówienia i nie wnosimy do niej żadnych zastrzeżeń oraz zdobyliśmy konieczne informacje do przygotowania oferty (dokonaliśmy wizji lokalnej w terenie).</w:t>
      </w: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Oświadczam/my, że zawarty w Specyfikacji Istotnych Warunków Zamówienia Wzór Umowy               został przez nas zaakceptowany i zobowiązujemy się w przypadku wyboru naszej oferty do zawarcia umowy na warunkach w niej określonych, w miejscu i terminie wyznaczonym przez Zamawiającego.</w:t>
      </w: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Oświadczam/my, że uważamy się za związanych niniejszą ofertą przez czas wskazany  w Specyfikacji Istotnych Warunków Zamówienia.</w:t>
      </w:r>
    </w:p>
    <w:p w:rsidR="005727BD" w:rsidRDefault="005727BD" w:rsidP="005727BD">
      <w:pPr>
        <w:pStyle w:val="Default"/>
        <w:widowControl w:val="0"/>
        <w:numPr>
          <w:ilvl w:val="0"/>
          <w:numId w:val="3"/>
        </w:numPr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W przypadku wystąpienia okoliczności o których mowa w Art.46, ust. 4a i ust.5 Ustawy Prawo Zamówień Publicznych nie będziemy zgłaszać roszczeń co do zwrotu wadium. </w:t>
      </w:r>
    </w:p>
    <w:p w:rsidR="005727BD" w:rsidRDefault="005727BD" w:rsidP="005727BD">
      <w:pPr>
        <w:pStyle w:val="Default"/>
        <w:widowControl w:val="0"/>
        <w:numPr>
          <w:ilvl w:val="0"/>
          <w:numId w:val="3"/>
        </w:numPr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Niniejszym informujemy, iż informacje składające się na ofertę, zawarte na str. od ...................... do ..................................... stanowią tajemnicę przedsiębiorstwa w rozumieniu przepisów Ustawy o Zwalczaniu Nieuczciwej Konkurencji i jako takie nie mogą być udostępnione innym uczestnikom niniejszego postępowania. </w:t>
      </w:r>
    </w:p>
    <w:p w:rsidR="005727BD" w:rsidRDefault="005727BD" w:rsidP="005727BD">
      <w:pPr>
        <w:widowControl w:val="0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Oświadczam*/ my*, że wykonamy zamówienie w pełni </w:t>
      </w:r>
      <w:r>
        <w:rPr>
          <w:rFonts w:ascii="Tahoma" w:hAnsi="Tahoma" w:cs="Tahoma"/>
          <w:b/>
          <w:sz w:val="20"/>
          <w:szCs w:val="20"/>
        </w:rPr>
        <w:t>siłami własnymi*</w:t>
      </w:r>
      <w:r>
        <w:rPr>
          <w:rFonts w:ascii="Tahoma" w:hAnsi="Tahoma" w:cs="Tahoma"/>
          <w:sz w:val="20"/>
          <w:szCs w:val="20"/>
        </w:rPr>
        <w:t xml:space="preserve">/wykonamy zamówienie </w:t>
      </w:r>
      <w:r>
        <w:rPr>
          <w:rFonts w:ascii="Tahoma" w:hAnsi="Tahoma" w:cs="Tahoma"/>
          <w:b/>
          <w:sz w:val="20"/>
          <w:szCs w:val="20"/>
        </w:rPr>
        <w:t>z udziałem podwykonawców*,</w:t>
      </w:r>
      <w:r>
        <w:rPr>
          <w:rFonts w:ascii="Tahoma" w:hAnsi="Tahoma" w:cs="Tahoma"/>
          <w:sz w:val="20"/>
          <w:szCs w:val="20"/>
        </w:rPr>
        <w:t xml:space="preserve"> którym powierzymy realizacje zamówienia w następującym zakresie rzeczowym *:</w:t>
      </w:r>
    </w:p>
    <w:p w:rsidR="005727BD" w:rsidRPr="005727BD" w:rsidRDefault="005727BD" w:rsidP="005727BD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………………………………………………………………………………………………………….</w:t>
      </w:r>
      <w:r>
        <w:t xml:space="preserve">  </w:t>
      </w:r>
    </w:p>
    <w:p w:rsidR="005727BD" w:rsidRDefault="005727BD" w:rsidP="005727BD">
      <w:pPr>
        <w:ind w:left="360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numPr>
          <w:ilvl w:val="0"/>
          <w:numId w:val="3"/>
        </w:numPr>
        <w:tabs>
          <w:tab w:val="left" w:pos="284"/>
        </w:tabs>
        <w:overflowPunct w:val="0"/>
        <w:autoSpaceDE w:val="0"/>
        <w:ind w:left="284" w:hanging="284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Wadium proszę zwrócić na konto:</w:t>
      </w:r>
    </w:p>
    <w:p w:rsidR="005727BD" w:rsidRDefault="005727BD" w:rsidP="005727BD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Nr konta ……………………………………………………..…….. w banku …………………………. ……………………….…….…. ( w przypadku wadium w formie pieniądza) </w:t>
      </w:r>
    </w:p>
    <w:p w:rsidR="005727BD" w:rsidRDefault="005727BD" w:rsidP="005727BD">
      <w:pPr>
        <w:pStyle w:val="text"/>
        <w:tabs>
          <w:tab w:val="left" w:pos="0"/>
        </w:tabs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Wskazujemy jako regionalną instalację do przetwarzania odpadów komunalnych zgodnie z obowiązującymi przepisami ………………………………………….. w ……………………………….</w:t>
      </w:r>
    </w:p>
    <w:p w:rsidR="005727BD" w:rsidRDefault="005727BD" w:rsidP="005727BD">
      <w:pPr>
        <w:pStyle w:val="text"/>
        <w:tabs>
          <w:tab w:val="left" w:pos="0"/>
        </w:tabs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40" w:lineRule="auto"/>
        <w:ind w:left="284" w:hanging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Ustanowionym pełnomocnikiem do reprezentowania w postępowaniu o udzielenie zamówienia i/lub podpisania umowy w sprawie zamówienia publicznego w przypadku składania oferty wspólnej przez dwa lub więcej podmiotów (konsorcja/spółki cywilne) jest:</w:t>
      </w:r>
    </w:p>
    <w:p w:rsidR="005727BD" w:rsidRDefault="005727BD" w:rsidP="005727BD">
      <w:pPr>
        <w:pStyle w:val="Akapitzlist"/>
        <w:rPr>
          <w:rFonts w:ascii="Tahoma" w:hAnsi="Tahoma" w:cs="Tahoma"/>
          <w:sz w:val="20"/>
        </w:rPr>
      </w:pPr>
    </w:p>
    <w:p w:rsidR="005727BD" w:rsidRDefault="005727BD" w:rsidP="005727BD">
      <w:pPr>
        <w:pStyle w:val="text"/>
        <w:widowControl/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Stanowisko: ..........................................</w:t>
      </w:r>
    </w:p>
    <w:p w:rsidR="005727BD" w:rsidRDefault="005727BD" w:rsidP="005727BD">
      <w:pPr>
        <w:pStyle w:val="text"/>
        <w:widowControl/>
        <w:snapToGrid/>
        <w:spacing w:before="0" w:line="240" w:lineRule="auto"/>
        <w:ind w:left="284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Imię i nazwisko .........................................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Tel/fax ….........................................................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numPr>
          <w:ilvl w:val="0"/>
          <w:numId w:val="3"/>
        </w:numPr>
        <w:overflowPunct w:val="0"/>
        <w:autoSpaceDE w:val="0"/>
        <w:ind w:left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wyboru naszej oferty jako najkorzystniejszej osoba upoważnioną z Zamawiającym do kontaktów z Zamawiającym będzie ……………………………………….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 ………………………… e:mail:………………… fax:………………………</w:t>
      </w:r>
    </w:p>
    <w:p w:rsidR="005727BD" w:rsidRDefault="005727BD" w:rsidP="005727BD">
      <w:pPr>
        <w:ind w:left="284"/>
        <w:rPr>
          <w:rFonts w:ascii="Tahoma" w:hAnsi="Tahoma" w:cs="Tahoma"/>
          <w:sz w:val="20"/>
          <w:szCs w:val="20"/>
        </w:rPr>
      </w:pP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i/>
          <w:sz w:val="20"/>
          <w:lang w:val="pl-PL"/>
        </w:rPr>
      </w:pPr>
      <w:r>
        <w:rPr>
          <w:rFonts w:ascii="Tahoma" w:hAnsi="Tahoma" w:cs="Tahoma"/>
          <w:i/>
          <w:sz w:val="20"/>
          <w:lang w:val="pl-PL"/>
        </w:rPr>
        <w:t>*    Niepotrzebne skreślić</w:t>
      </w:r>
    </w:p>
    <w:p w:rsidR="005727BD" w:rsidRDefault="005727BD" w:rsidP="005727BD">
      <w:pPr>
        <w:pStyle w:val="text"/>
        <w:snapToGrid/>
        <w:spacing w:before="0" w:line="240" w:lineRule="auto"/>
        <w:ind w:left="786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** w przypadku składania oferty przez podmioty wspólnie ubiegające się o udzielenie zamówienia (Konsorcjum firm, Spółki cywilne), należy wypełnić wszystkie miejsca danymi tych podmiotów. </w:t>
      </w: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tabs>
          <w:tab w:val="left" w:pos="284"/>
          <w:tab w:val="left" w:pos="426"/>
        </w:tabs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5727BD" w:rsidRDefault="005727BD" w:rsidP="005727BD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0F3E48" w:rsidRPr="005727BD" w:rsidRDefault="005727BD" w:rsidP="005727BD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</w:t>
      </w:r>
    </w:p>
    <w:sectPr w:rsidR="000F3E48" w:rsidRPr="005727BD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lef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left"/>
      <w:pPr>
        <w:tabs>
          <w:tab w:val="num" w:pos="5940"/>
        </w:tabs>
        <w:ind w:left="5940" w:hanging="18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7BD"/>
    <w:rsid w:val="000F3E48"/>
    <w:rsid w:val="001A4CAD"/>
    <w:rsid w:val="00380B0F"/>
    <w:rsid w:val="00395544"/>
    <w:rsid w:val="0049726A"/>
    <w:rsid w:val="004F2B4C"/>
    <w:rsid w:val="005727BD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219F6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A6428-0BEF-44AA-98FD-936595E3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7B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27BD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character" w:customStyle="1" w:styleId="Nagwek1Znak">
    <w:name w:val="Nagłówek 1 Znak"/>
    <w:basedOn w:val="Domylnaczcionkaakapitu"/>
    <w:link w:val="Nagwek1"/>
    <w:rsid w:val="005727BD"/>
    <w:rPr>
      <w:rFonts w:eastAsia="Times New Roman" w:cs="Times New Roman"/>
      <w:b/>
      <w:szCs w:val="24"/>
      <w:lang w:eastAsia="ar-SA"/>
    </w:rPr>
  </w:style>
  <w:style w:type="paragraph" w:customStyle="1" w:styleId="Default">
    <w:name w:val="Default"/>
    <w:rsid w:val="005727BD"/>
    <w:pPr>
      <w:suppressAutoHyphens/>
      <w:autoSpaceDE w:val="0"/>
      <w:spacing w:line="240" w:lineRule="auto"/>
    </w:pPr>
    <w:rPr>
      <w:rFonts w:eastAsia="Arial" w:cs="Times New Roman"/>
      <w:color w:val="000000"/>
      <w:szCs w:val="24"/>
      <w:lang w:eastAsia="ar-SA"/>
    </w:rPr>
  </w:style>
  <w:style w:type="paragraph" w:styleId="Akapitzlist">
    <w:name w:val="List Paragraph"/>
    <w:basedOn w:val="Normalny"/>
    <w:qFormat/>
    <w:rsid w:val="005727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">
    <w:name w:val="text"/>
    <w:rsid w:val="005727BD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2</cp:revision>
  <dcterms:created xsi:type="dcterms:W3CDTF">2013-06-03T11:35:00Z</dcterms:created>
  <dcterms:modified xsi:type="dcterms:W3CDTF">2014-11-05T09:16:00Z</dcterms:modified>
</cp:coreProperties>
</file>